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KİŞİSEL VERİLERİN KORUNMASI KANUNU (KVKK) BAŞVURU FORMU</w:t>
      </w:r>
    </w:p>
    <w:p>
      <w:r>
        <w:t>6698 sayılı Kişisel Verilerin Korunması Kanunu’nun 11. maddesi uyarınca kişisel verilerinizle ilgili olarak aşağıda yer alan haklarınıza ilişkin taleplerinizi, bu başvuru formu aracılığıyla HACI ALAADDİN ÖKMEN İLİM VE YARDIMLAŞMA VAKFI’na iletebilirsiniz.</w:t>
      </w:r>
    </w:p>
    <w:p>
      <w:pPr>
        <w:pStyle w:val="Heading1"/>
      </w:pPr>
      <w:r>
        <w:t>1. BAŞVURU SAHİBİNE AİT BİLGİLER</w:t>
      </w:r>
    </w:p>
    <w:p>
      <w:r>
        <w:t>Adı Soyadı: ________________________________________</w:t>
      </w:r>
    </w:p>
    <w:p>
      <w:r>
        <w:t>T.C. Kimlik No / Pasaport No: _______________________</w:t>
      </w:r>
    </w:p>
    <w:p>
      <w:r>
        <w:t>Telefon Numarası: __________________________________</w:t>
      </w:r>
    </w:p>
    <w:p>
      <w:r>
        <w:t>E-Posta Adresi: ____________________________________</w:t>
      </w:r>
    </w:p>
    <w:p>
      <w:r>
        <w:t>Adres: ____________________________________________</w:t>
      </w:r>
    </w:p>
    <w:p>
      <w:pPr>
        <w:pStyle w:val="Heading1"/>
      </w:pPr>
      <w:r>
        <w:t>2. LÜTFEN VAKFA YAPMIŞ OLDUĞUNUZ BAŞVURU YÖNTEMİNİ İŞARETLEYİNİZ</w:t>
      </w:r>
    </w:p>
    <w:p>
      <w:r>
        <w:t>☐ Web Sitesi (www.okmenvakfi.org.tr)</w:t>
      </w:r>
    </w:p>
    <w:p>
      <w:r>
        <w:t>☐ Sosyal Medya (Instagram, Facebook, Twitter vb.)</w:t>
      </w:r>
    </w:p>
    <w:p>
      <w:r>
        <w:t>☐ WhatsApp</w:t>
      </w:r>
    </w:p>
    <w:p>
      <w:r>
        <w:t>☐ Telefon</w:t>
      </w:r>
    </w:p>
    <w:p>
      <w:r>
        <w:t>☐ Diğer: ___________________________</w:t>
      </w:r>
    </w:p>
    <w:p>
      <w:pPr>
        <w:pStyle w:val="Heading1"/>
      </w:pPr>
      <w:r>
        <w:t>3. TALEBİN KONUSU</w:t>
      </w:r>
    </w:p>
    <w:p>
      <w:r>
        <w:t>Lütfen Kişisel Verilerin Korunması Kanunu kapsamındaki talebinizi detaylı şekilde belirtiniz. Talebinize ilişkin bilgi ve belgeleri ekleyebilirsiniz.</w:t>
      </w:r>
    </w:p>
    <w:p>
      <w:r>
        <w:t>__________________________________________________________________</w:t>
      </w:r>
    </w:p>
    <w:p>
      <w:r>
        <w:t>__________________________________________________________________</w:t>
      </w:r>
    </w:p>
    <w:p>
      <w:r>
        <w:t>__________________________________________________________________</w:t>
      </w:r>
    </w:p>
    <w:p>
      <w:pPr>
        <w:pStyle w:val="Heading1"/>
      </w:pPr>
      <w:r>
        <w:t>4. CEVABIN TARAFINIZA ULAŞTIRILMA ŞEKLİ</w:t>
      </w:r>
    </w:p>
    <w:p>
      <w:r>
        <w:t>☐ E-posta</w:t>
      </w:r>
    </w:p>
    <w:p>
      <w:r>
        <w:t>☐ Fiziki posta</w:t>
      </w:r>
    </w:p>
    <w:p>
      <w:r>
        <w:t>☐ Elden teslim</w:t>
      </w:r>
    </w:p>
    <w:p>
      <w:pPr>
        <w:pStyle w:val="Heading1"/>
      </w:pPr>
      <w:r>
        <w:t>5. BAŞVURU SAHİBİ BEYANI</w:t>
      </w:r>
    </w:p>
    <w:p>
      <w:r>
        <w:t>İşbu form, yukarıda belirtilen taleplerim doğrultusunda tarafımdan doldurulmuş olup, bilgilerim doğru ve günceldir. Başvurumun değerlendirilmesi için tarafınızla paylaşmış olduğum kimlik bilgilerim ve iletişim bilgilerim doğrultusunda tarafıma dönüş yapılmasını kabul ederim.</w:t>
      </w:r>
    </w:p>
    <w:p>
      <w:r>
        <w:br/>
        <w:t>Tarih: ____/____/_________</w:t>
        <w:tab/>
        <w:t>İmza: 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